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Schenck v US    </w:t>
      </w:r>
      <w:r>
        <w:t xml:space="preserve">   Roe v wade     </w:t>
      </w:r>
      <w:r>
        <w:t xml:space="preserve">   Popular sovereignty     </w:t>
      </w:r>
      <w:r>
        <w:t xml:space="preserve">   Limited government     </w:t>
      </w:r>
      <w:r>
        <w:t xml:space="preserve">   Antifederalists     </w:t>
      </w:r>
      <w:r>
        <w:t xml:space="preserve">   Great compromise     </w:t>
      </w:r>
      <w:r>
        <w:t xml:space="preserve">   Thomas Jefferson     </w:t>
      </w:r>
      <w:r>
        <w:t xml:space="preserve">   James Madison     </w:t>
      </w:r>
      <w:r>
        <w:t xml:space="preserve">   Bill of rights     </w:t>
      </w:r>
      <w:r>
        <w:t xml:space="preserve">   Alexander Hamilton     </w:t>
      </w:r>
      <w:r>
        <w:t xml:space="preserve">   Separation of powers     </w:t>
      </w:r>
      <w:r>
        <w:t xml:space="preserve">   Electoral college    </w:t>
      </w:r>
      <w:r>
        <w:t xml:space="preserve">   Federalists papers    </w:t>
      </w:r>
      <w:r>
        <w:t xml:space="preserve">   Delegated     </w:t>
      </w:r>
      <w:r>
        <w:t xml:space="preserve">   Checks and balances     </w:t>
      </w:r>
      <w:r>
        <w:t xml:space="preserve">   Tarrif    </w:t>
      </w:r>
      <w:r>
        <w:t xml:space="preserve">   Concurrent     </w:t>
      </w:r>
      <w:r>
        <w:t xml:space="preserve">   Federalism     </w:t>
      </w:r>
      <w:r>
        <w:t xml:space="preserve">   Ratification     </w:t>
      </w:r>
      <w:r>
        <w:t xml:space="preserve">   Impeach     </w:t>
      </w:r>
      <w:r>
        <w:t xml:space="preserve">   Delegated    </w:t>
      </w:r>
      <w:r>
        <w:t xml:space="preserve">   Veto     </w:t>
      </w:r>
      <w:r>
        <w:t xml:space="preserve">   Flexibility     </w:t>
      </w:r>
      <w:r>
        <w:t xml:space="preserve">   Reserved     </w:t>
      </w:r>
      <w:r>
        <w:t xml:space="preserve">   Federalists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2021-10-11T18:55:00Z</dcterms:created>
  <dcterms:modified xsi:type="dcterms:W3CDTF">2021-10-11T18:55:00Z</dcterms:modified>
</cp:coreProperties>
</file>