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Consent of the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the people select representatives who make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branches of government: Legislative, Executive, and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at the Constitutional Convention in 1787 to count 3/5 of the entire slave population for purposes of taxation and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limits built into the Constitution to prevent any of the three branches of government having too much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in Philadelphia in May 1787, of the Founding Fathers who wrote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middle ground between plans of government proposed by the large states and plans supported by the smaller states on the issue of how states would be represented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between Great Britain and the US caused by the British refusing to respect American neutrality on the high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Approve</w:t>
            </w:r>
          </w:p>
        </w:tc>
      </w:tr>
    </w:tbl>
    <w:p>
      <w:pPr>
        <w:pStyle w:val="WordBankLarge"/>
      </w:pPr>
      <w:r>
        <w:t xml:space="preserve">   Ratify    </w:t>
      </w:r>
      <w:r>
        <w:t xml:space="preserve">   Constitutional Convention    </w:t>
      </w:r>
      <w:r>
        <w:t xml:space="preserve">   Republic    </w:t>
      </w:r>
      <w:r>
        <w:t xml:space="preserve">   Great Compromise    </w:t>
      </w:r>
      <w:r>
        <w:t xml:space="preserve">   Three-Fifths Compromise    </w:t>
      </w:r>
      <w:r>
        <w:t xml:space="preserve">   Popular Sovereignty    </w:t>
      </w:r>
      <w:r>
        <w:t xml:space="preserve">   Separation of Powers    </w:t>
      </w:r>
      <w:r>
        <w:t xml:space="preserve">   Checks and balances    </w:t>
      </w:r>
      <w:r>
        <w:t xml:space="preserve">   Veto    </w:t>
      </w:r>
      <w:r>
        <w:t xml:space="preserve">   War of 1812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2021-10-11T18:55:34Z</dcterms:created>
  <dcterms:modified xsi:type="dcterms:W3CDTF">2021-10-11T18:55:34Z</dcterms:modified>
</cp:coreProperties>
</file>