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Constitution, Federation and Government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is on the lest side of the Australian coat of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object is in the house of representatives which is shown to give the speaker authority?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was the last colony to join federation?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monarchy is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city of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action called when the whole electrote is asked to vote on a particular proposal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colour of the house in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name of the first Prime Minister of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chapters are in the Australian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British colonies were there before federation?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Constitution, Federation and Government  </dc:title>
  <dcterms:created xsi:type="dcterms:W3CDTF">2021-10-11T18:55:33Z</dcterms:created>
  <dcterms:modified xsi:type="dcterms:W3CDTF">2021-10-11T18:55:33Z</dcterms:modified>
</cp:coreProperties>
</file>