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The Constitution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stripes are there on the US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branch of government makes the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the people starts the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branch of government enforces the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Article I deals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began the first cabinet meeting?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wrote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first three articles proved the basis for?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Amendment 14 deals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Article III deals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white stars are on the US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firts ten amendments are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legislative branch of government  includes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Article II deals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president must be a natural born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Amendment 16 deals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executive branch includes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Amendment 1 deals with freedom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flag must be treated with __________</w:t>
            </w:r>
          </w:p>
        </w:tc>
      </w:tr>
    </w:tbl>
    <w:p>
      <w:pPr>
        <w:pStyle w:val="WordBankLarge"/>
      </w:pPr>
      <w:r>
        <w:t xml:space="preserve">   Thomas Jefferson    </w:t>
      </w:r>
      <w:r>
        <w:t xml:space="preserve">   Preamble    </w:t>
      </w:r>
      <w:r>
        <w:t xml:space="preserve">   legislative powers    </w:t>
      </w:r>
      <w:r>
        <w:t xml:space="preserve">   Presidential Powers    </w:t>
      </w:r>
      <w:r>
        <w:t xml:space="preserve">   Judicial Powers    </w:t>
      </w:r>
      <w:r>
        <w:t xml:space="preserve">   separation of powers    </w:t>
      </w:r>
      <w:r>
        <w:t xml:space="preserve">   George Washington    </w:t>
      </w:r>
      <w:r>
        <w:t xml:space="preserve">   legislative branch    </w:t>
      </w:r>
      <w:r>
        <w:t xml:space="preserve">   Executive Branch    </w:t>
      </w:r>
      <w:r>
        <w:t xml:space="preserve">   Congress    </w:t>
      </w:r>
      <w:r>
        <w:t xml:space="preserve">   President    </w:t>
      </w:r>
      <w:r>
        <w:t xml:space="preserve">   citizen    </w:t>
      </w:r>
      <w:r>
        <w:t xml:space="preserve">   citizenship    </w:t>
      </w:r>
      <w:r>
        <w:t xml:space="preserve">   taxes    </w:t>
      </w:r>
      <w:r>
        <w:t xml:space="preserve">   speech    </w:t>
      </w:r>
      <w:r>
        <w:t xml:space="preserve">   Bill of Rights    </w:t>
      </w:r>
      <w:r>
        <w:t xml:space="preserve">   fifty    </w:t>
      </w:r>
      <w:r>
        <w:t xml:space="preserve">   thirteen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The Constitution Practice</dc:title>
  <dcterms:created xsi:type="dcterms:W3CDTF">2021-10-10T23:47:18Z</dcterms:created>
  <dcterms:modified xsi:type="dcterms:W3CDTF">2021-10-10T23:47:18Z</dcterms:modified>
</cp:coreProperties>
</file>