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 Structure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Principle in which the greater number should exercise greater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revoke or withdraw formally or officially.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powers shared by the Federal and State Governments?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body of advisers to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change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that executes the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are the ultimate source of authority of the government. They give their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Introduction to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that makes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belonging to the federal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Structure and Principles</dc:title>
  <dcterms:created xsi:type="dcterms:W3CDTF">2021-10-11T18:58:11Z</dcterms:created>
  <dcterms:modified xsi:type="dcterms:W3CDTF">2021-10-11T18:58:11Z</dcterms:modified>
</cp:coreProperties>
</file>