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Constitution and Bill of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articles are on The Constitution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signed The Constitution or John Dickinson of Delaware (last name)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Articles of 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what months did the Bill of Righs become part of The Constitution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delegates signed the Constitution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10 amendments to the constitution are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Unlike the Constitution, The Bill of Rights has never been 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Bill of Rights protects the rights of all ____________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puzzle was created by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___________ Amendment speaks about the right to a speedy trial. </w:t>
            </w:r>
          </w:p>
        </w:tc>
      </w:tr>
    </w:tbl>
    <w:p>
      <w:pPr>
        <w:pStyle w:val="WordBankSmall"/>
      </w:pPr>
      <w:r>
        <w:t xml:space="preserve">   Confederation    </w:t>
      </w:r>
      <w:r>
        <w:t xml:space="preserve">   December    </w:t>
      </w:r>
      <w:r>
        <w:t xml:space="preserve">   Reed    </w:t>
      </w:r>
      <w:r>
        <w:t xml:space="preserve">   ThirtyEight    </w:t>
      </w:r>
      <w:r>
        <w:t xml:space="preserve">   Seven    </w:t>
      </w:r>
      <w:r>
        <w:t xml:space="preserve">   The Bill of Rights    </w:t>
      </w:r>
      <w:r>
        <w:t xml:space="preserve">   Amendmended    </w:t>
      </w:r>
      <w:r>
        <w:t xml:space="preserve">   Citizens     </w:t>
      </w:r>
      <w:r>
        <w:t xml:space="preserve">   Sixth     </w:t>
      </w:r>
      <w:r>
        <w:t xml:space="preserve">   Kairi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Constitution and Bill of Rights</dc:title>
  <dcterms:created xsi:type="dcterms:W3CDTF">2021-10-11T18:57:00Z</dcterms:created>
  <dcterms:modified xsi:type="dcterms:W3CDTF">2021-10-11T18:57:00Z</dcterms:modified>
</cp:coreProperties>
</file>