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 an even better government that will make life better for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individual's right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where power is located with the independent states and there is little power in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when 2,000 Massachusetts farmers rebelled against land foreclosures and debt from the Revolutionary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constitution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individuals are born with basic rights that cannot be taken away by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will protect citizens from conflict in the country and make sure that states do not go to war with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Protect the country from other countries or groups that might try to harm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in Philadelphia in 1787 where delegates decided to throw out the Articles of Confederation and draft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written in 1776 that listed the basis for democratic government and the grievances of the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made by the people to establish a government and abide by its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is focused on the public interest and that every state and individual can benefit from what the government can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fair and honest system for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rights of the people that may not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introduction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charged by a government for specific facilities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establish something by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2021-10-11T18:55:44Z</dcterms:created>
  <dcterms:modified xsi:type="dcterms:W3CDTF">2021-10-11T18:55:44Z</dcterms:modified>
</cp:coreProperties>
</file>