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Constitution                               chapter.3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numbered sections of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basic principle of  American system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advisory body to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changs in its written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government in which a written constitution divides power between a central, or national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null and void, of no force and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 of court to determine the constitutionality of a government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ten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agreement between two or more 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reject any act of congress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                               chapter.3</dc:title>
  <dcterms:created xsi:type="dcterms:W3CDTF">2021-10-11T18:55:07Z</dcterms:created>
  <dcterms:modified xsi:type="dcterms:W3CDTF">2021-10-11T18:55:07Z</dcterms:modified>
</cp:coreProperties>
</file>