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Constitution, and the laws of the United States, shall be the ________ __________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legislative body as the power of impeachment?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does someone have to be to be elected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propose an Amendment, ___________ of each House must deem it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states are required for Ratification of this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does someone have to be to be a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 is the _____________ in chief of the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ratify an amendment, three fourths of the several ___________ must approve.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Court Justices shall hold their offices "during _______ 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judicial Power shall extend to all Cases arising under this _____________ and the Laws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be a _________ ________ citizen to serve as U.S.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are Representatives to be 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____________ and Credit  shall be given in each State to the public Acts (laws).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must a Representative be to be 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fraction of both houses must vote to override a veto?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body has the power to try an impeached official?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2021-10-11T18:55:49Z</dcterms:created>
  <dcterms:modified xsi:type="dcterms:W3CDTF">2021-10-11T18:55:49Z</dcterms:modified>
</cp:coreProperties>
</file>