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right guaranteed by the First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opposed a big powerful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breaking away from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of new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natural 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protects as long as we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favor of a strong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citizens vote and have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supreme law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complaint against the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2021-10-11T18:55:52Z</dcterms:created>
  <dcterms:modified xsi:type="dcterms:W3CDTF">2021-10-11T18:55:52Z</dcterms:modified>
</cp:coreProperties>
</file>