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Preamble    </w:t>
      </w:r>
      <w:r>
        <w:t xml:space="preserve">   Liberty    </w:t>
      </w:r>
      <w:r>
        <w:t xml:space="preserve">   Income Tax    </w:t>
      </w:r>
      <w:r>
        <w:t xml:space="preserve">   Constitution    </w:t>
      </w:r>
      <w:r>
        <w:t xml:space="preserve">   Laws    </w:t>
      </w:r>
      <w:r>
        <w:t xml:space="preserve">   States    </w:t>
      </w:r>
      <w:r>
        <w:t xml:space="preserve">   Plead the Fifth    </w:t>
      </w:r>
      <w:r>
        <w:t xml:space="preserve">   Quartering    </w:t>
      </w:r>
      <w:r>
        <w:t xml:space="preserve">   People    </w:t>
      </w:r>
      <w:r>
        <w:t xml:space="preserve">   Lame Duck    </w:t>
      </w:r>
      <w:r>
        <w:t xml:space="preserve">   Rights    </w:t>
      </w:r>
      <w:r>
        <w:t xml:space="preserve">   Freedom    </w:t>
      </w:r>
      <w:r>
        <w:t xml:space="preserve">   Legislative    </w:t>
      </w:r>
      <w:r>
        <w:t xml:space="preserve">   Congress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2021-10-11T18:56:27Z</dcterms:created>
  <dcterms:modified xsi:type="dcterms:W3CDTF">2021-10-11T18:56:27Z</dcterms:modified>
</cp:coreProperties>
</file>