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set aside for a specific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suspend a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raised by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cannot be sued or prosecuted for anything they say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Census or population count.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Draft of a proposed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principles and laws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charges against an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Charging a person with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by which a citizen of a foreign nation becomes a citizen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number of members that must be present to conduct sessions.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2021-10-11T18:54:43Z</dcterms:created>
  <dcterms:modified xsi:type="dcterms:W3CDTF">2021-10-11T18:54:43Z</dcterms:modified>
</cp:coreProperties>
</file>