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Helped draft both the Declaration Of Independence and the Constitution(important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Prohibits congress from making any laws that go against our rights to Life,Liberty,&amp;The Pursuit Of Happiness (achievements/technology)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James Madison suggested the what?(government/politics)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amendment gives you the right to vote regardless of your gender?(achievements/technology)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__wanted slaves to count toward population.(government/politics)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three natural rights are __, Liberty,&amp; The Pursuit Of Happiness(religion/philosophy)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of the convention?(important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George Washington &amp; James Madison were what?(social classes/groups)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Federalists added the___so the Anti-Federalists would ratify the constitution(social classes/groups)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the constitution?(important people)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Patrick Henry &amp; George Mason were what?(social classes/groups)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13th amendment abolished what?(achievements/technology)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amendment gives you the right to vote?(achievements/technology)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solved the slave problem?(government/politics)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_slaves = three free people for representation &amp; taxation.(government/politics)</w:t>
            </w:r>
          </w:p>
        </w:tc>
      </w:tr>
    </w:tbl>
    <w:p>
      <w:pPr>
        <w:pStyle w:val="WordBankMedium"/>
      </w:pPr>
      <w:r>
        <w:t xml:space="preserve">   James Madison    </w:t>
      </w:r>
      <w:r>
        <w:t xml:space="preserve">   George Washington    </w:t>
      </w:r>
      <w:r>
        <w:t xml:space="preserve">   Benjamin Franklin    </w:t>
      </w:r>
      <w:r>
        <w:t xml:space="preserve">   Federalists    </w:t>
      </w:r>
      <w:r>
        <w:t xml:space="preserve">   Anti-Federalists    </w:t>
      </w:r>
      <w:r>
        <w:t xml:space="preserve">   Bill of rights    </w:t>
      </w:r>
      <w:r>
        <w:t xml:space="preserve">   3/5 compromise     </w:t>
      </w:r>
      <w:r>
        <w:t xml:space="preserve">   Virginia plan     </w:t>
      </w:r>
      <w:r>
        <w:t xml:space="preserve">   south    </w:t>
      </w:r>
      <w:r>
        <w:t xml:space="preserve">   five    </w:t>
      </w:r>
      <w:r>
        <w:t xml:space="preserve">   life    </w:t>
      </w:r>
      <w:r>
        <w:t xml:space="preserve">   slavery    </w:t>
      </w:r>
      <w:r>
        <w:t xml:space="preserve">   1st amendment     </w:t>
      </w:r>
      <w:r>
        <w:t xml:space="preserve">   15th amendment     </w:t>
      </w:r>
      <w:r>
        <w:t xml:space="preserve">   19th amendment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2021-10-11T18:55:57Z</dcterms:created>
  <dcterms:modified xsi:type="dcterms:W3CDTF">2021-10-11T18:55:57Z</dcterms:modified>
</cp:coreProperties>
</file>