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popular sovereignty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interprets the laws (courts)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republicanism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powers given to the states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federalism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enforces the laws (President)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separation of powers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powers given to the nation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delegated powers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can't be taken away by gov't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reserved powers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changes to Constitution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concurrent powers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states &amp; nation share powers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legislative branch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help the gov't work better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executive branch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people rule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judicial branch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makes the laws (Congress)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checks &amp; balances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people elect representatives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limited gov'ernment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split between the 3 branches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individual rights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1st 10 Amendments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Bill of Rights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both state &amp; nation hold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amendments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Constitution-given powers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Constitution</dc:title>
  <dcterms:created xsi:type="dcterms:W3CDTF">2021-10-11T18:56:31Z</dcterms:created>
  <dcterms:modified xsi:type="dcterms:W3CDTF">2021-10-11T18:56:31Z</dcterms:modified>
</cp:coreProperties>
</file>