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Constitution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Right to have a jury hear your case in a criminal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Right to have a jury hear your case in most civil trials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Prohibited the manufacturing or sale of alcohol within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searches without a warrant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Abolished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Prohibits the denial of the right to vote based on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dont have to house soldiers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right to freedom of speech,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Right to bear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Bail, fines and punishments must not be excessive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Power not given to the federal gov't goes to states or the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men have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Allowed former slaves to be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Government cannot deprive you of life, liberty or property without due process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Rights not listed in the constitution still belongs to the people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Constitution </dc:title>
  <dcterms:created xsi:type="dcterms:W3CDTF">2021-10-11T18:54:45Z</dcterms:created>
  <dcterms:modified xsi:type="dcterms:W3CDTF">2021-10-11T18:54:45Z</dcterms:modified>
</cp:coreProperties>
</file>