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Constitution: its Structure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is the head of this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President's advisers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Consent of the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override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belonging to the state/people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Branches' power to limit other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2/3 votes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belonging to the Federal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Constitution: its Structure and Principles</dc:title>
  <dcterms:created xsi:type="dcterms:W3CDTF">2021-10-11T18:58:17Z</dcterms:created>
  <dcterms:modified xsi:type="dcterms:W3CDTF">2021-10-11T18:58:17Z</dcterms:modified>
</cp:coreProperties>
</file>