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Constitutional Convention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North    </w:t>
      </w:r>
      <w:r>
        <w:t xml:space="preserve">   South    </w:t>
      </w:r>
      <w:r>
        <w:t xml:space="preserve">   approve    </w:t>
      </w:r>
      <w:r>
        <w:t xml:space="preserve">   Roger Sherman    </w:t>
      </w:r>
      <w:r>
        <w:t xml:space="preserve">   vote    </w:t>
      </w:r>
      <w:r>
        <w:t xml:space="preserve">   propose    </w:t>
      </w:r>
      <w:r>
        <w:t xml:space="preserve">   debate    </w:t>
      </w:r>
      <w:r>
        <w:t xml:space="preserve">   freedom    </w:t>
      </w:r>
      <w:r>
        <w:t xml:space="preserve">   rights    </w:t>
      </w:r>
      <w:r>
        <w:t xml:space="preserve">   drafters    </w:t>
      </w:r>
      <w:r>
        <w:t xml:space="preserve">   population    </w:t>
      </w:r>
      <w:r>
        <w:t xml:space="preserve">   government    </w:t>
      </w:r>
      <w:r>
        <w:t xml:space="preserve">   large states    </w:t>
      </w:r>
      <w:r>
        <w:t xml:space="preserve">   small states    </w:t>
      </w:r>
      <w:r>
        <w:t xml:space="preserve">   Bill of Rights    </w:t>
      </w:r>
      <w:r>
        <w:t xml:space="preserve">   amend    </w:t>
      </w:r>
      <w:r>
        <w:t xml:space="preserve">   Constitution    </w:t>
      </w:r>
      <w:r>
        <w:t xml:space="preserve">   Convention    </w:t>
      </w:r>
      <w:r>
        <w:t xml:space="preserve">   Articles of Confederation    </w:t>
      </w:r>
      <w:r>
        <w:t xml:space="preserve">   New Jersey Plan    </w:t>
      </w:r>
      <w:r>
        <w:t xml:space="preserve">   Virginia Plan    </w:t>
      </w:r>
      <w:r>
        <w:t xml:space="preserve">   delegates    </w:t>
      </w:r>
      <w:r>
        <w:t xml:space="preserve">   Senate    </w:t>
      </w:r>
      <w:r>
        <w:t xml:space="preserve">   representative    </w:t>
      </w:r>
      <w:r>
        <w:t xml:space="preserve">   Congress    </w:t>
      </w:r>
      <w:r>
        <w:t xml:space="preserve">   Three Fifths Compromise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Constitutional Convention</dc:title>
  <dcterms:created xsi:type="dcterms:W3CDTF">2021-10-11T18:55:43Z</dcterms:created>
  <dcterms:modified xsi:type="dcterms:W3CDTF">2021-10-11T18:55:43Z</dcterms:modified>
</cp:coreProperties>
</file>