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Consumer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continuous increase in the price of goods and services that brings about a decrease in the purchasing power of money (inflation reduces the buying capacity of money)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from the sun (radiation) is transformed through photosensitive cells into electrical energy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communal-based saving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written guarantee promising to repair or replace an article if it breaks or does not work properly within a specified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when interest is charged or paid on the principal (original) amount plus the interest to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Employers deduct tax from an employee’s monthly income and pay to SARS (abbreviation)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amount of time the law gives a consumer who has signed a contract to cancel it without a reason or financial implications (3words)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dishonest schemes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between two or more people in which one  person offers to do something in return for a valuable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Goods that have been imported into a country through unofficial or unauthorised distribution channels. These are not illegal goods they are imported into a country legally and necessary duties are paid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tax placed on manufacture and sale of products such as alcohol and tobacco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instrument used to calculate price increase and the inflation rate (abbreviation)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Consumer </dc:title>
  <dcterms:created xsi:type="dcterms:W3CDTF">2021-10-11T18:58:34Z</dcterms:created>
  <dcterms:modified xsi:type="dcterms:W3CDTF">2021-10-11T18:58:34Z</dcterms:modified>
</cp:coreProperties>
</file>