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Consumer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Maslow's Hierarchy has ______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"Do not eat" sign is an example of the responsibility to follow rules and...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the right to pay for good ______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consumer has the right to ______ from a variety of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have the right to be _____ if we feel a product is not to our satisfaction.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making a complaint we have a responsibility to be polite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is the need for recognition from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Safety and security is one of the primary needs. What is the other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 - ____________ is the top level according to Maslow's Hierarchy of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consumer has the responsibility to ______ the natural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Nokwanda finds a pin in the jersey she purchased. She has the right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social need is to feel love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 is a person who buys a product or service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consumer has the responsibility to be well...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 is something you have to have in order to survive.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Consumer Unit 1</dc:title>
  <dcterms:created xsi:type="dcterms:W3CDTF">2021-10-11T18:57:21Z</dcterms:created>
  <dcterms:modified xsi:type="dcterms:W3CDTF">2021-10-11T18:57:21Z</dcterms:modified>
</cp:coreProperties>
</file>