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Contemporary Western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Alexei Kosygin    </w:t>
      </w:r>
      <w:r>
        <w:t xml:space="preserve">   Berlin Wall    </w:t>
      </w:r>
      <w:r>
        <w:t xml:space="preserve">   Communist Party    </w:t>
      </w:r>
      <w:r>
        <w:t xml:space="preserve">   Leonid Brezhnev    </w:t>
      </w:r>
      <w:r>
        <w:t xml:space="preserve">   Mikhail Gorbachev    </w:t>
      </w:r>
      <w:r>
        <w:t xml:space="preserve">   Nikita Khrushchev    </w:t>
      </w:r>
      <w:r>
        <w:t xml:space="preserve">   Ronald Reagan    </w:t>
      </w:r>
      <w:r>
        <w:t xml:space="preserve">   Russia    </w:t>
      </w:r>
      <w:r>
        <w:t xml:space="preserve">   Soviet Union    </w:t>
      </w:r>
      <w:r>
        <w:t xml:space="preserve">   Vladimir Putin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Contemporary Western World</dc:title>
  <dcterms:created xsi:type="dcterms:W3CDTF">2021-10-11T18:57:15Z</dcterms:created>
  <dcterms:modified xsi:type="dcterms:W3CDTF">2021-10-11T18:57:15Z</dcterms:modified>
</cp:coreProperties>
</file>