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Contender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antiseptic    </w:t>
      </w:r>
      <w:r>
        <w:t xml:space="preserve">   synagogue    </w:t>
      </w:r>
      <w:r>
        <w:t xml:space="preserve">   swagger    </w:t>
      </w:r>
      <w:r>
        <w:t xml:space="preserve">   sportsarena    </w:t>
      </w:r>
      <w:r>
        <w:t xml:space="preserve">   shambling    </w:t>
      </w:r>
      <w:r>
        <w:t xml:space="preserve">   serenely    </w:t>
      </w:r>
      <w:r>
        <w:t xml:space="preserve">   sacrifice    </w:t>
      </w:r>
      <w:r>
        <w:t xml:space="preserve">   perpetual    </w:t>
      </w:r>
      <w:r>
        <w:t xml:space="preserve">   peanutbag    </w:t>
      </w:r>
      <w:r>
        <w:t xml:space="preserve">   pawnshop    </w:t>
      </w:r>
      <w:r>
        <w:t xml:space="preserve">   nausea    </w:t>
      </w:r>
      <w:r>
        <w:t xml:space="preserve">   listlessness    </w:t>
      </w:r>
      <w:r>
        <w:t xml:space="preserve">   linoleum    </w:t>
      </w:r>
      <w:r>
        <w:t xml:space="preserve">   imitation    </w:t>
      </w:r>
      <w:r>
        <w:t xml:space="preserve">   heavybag    </w:t>
      </w:r>
      <w:r>
        <w:t xml:space="preserve">   Harlem    </w:t>
      </w:r>
      <w:r>
        <w:t xml:space="preserve">   dues    </w:t>
      </w:r>
      <w:r>
        <w:t xml:space="preserve">   delicatessen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Contender</dc:title>
  <dcterms:created xsi:type="dcterms:W3CDTF">2021-10-11T18:56:36Z</dcterms:created>
  <dcterms:modified xsi:type="dcterms:W3CDTF">2021-10-11T18:56:36Z</dcterms:modified>
</cp:coreProperties>
</file>