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Contender 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Alfred thinks James will go if he got away from the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with in a buld strib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 rapid or incessantly about trivial matters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gang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is described as being bucktoothed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or lotion, especially one made with oil, for rubbing on the body to relieve pain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The Contender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family that owns the grocery store identifies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that owns the grocery store leaves the money in this on Friday 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the fight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family owns their own grocery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of The Contender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Contender Chapters 1-2</dc:title>
  <dcterms:created xsi:type="dcterms:W3CDTF">2021-10-11T18:56:18Z</dcterms:created>
  <dcterms:modified xsi:type="dcterms:W3CDTF">2021-10-11T18:56:18Z</dcterms:modified>
</cp:coreProperties>
</file>