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Contender Crossword Puzzle (#14) 15 points.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at the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Lost against 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Alfred’s boxing coach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Alfreds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Alfred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Towns 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 Crossword Puzzle (#14) 15 points.</dc:title>
  <dcterms:created xsi:type="dcterms:W3CDTF">2021-10-11T18:55:39Z</dcterms:created>
  <dcterms:modified xsi:type="dcterms:W3CDTF">2021-10-11T18:55:39Z</dcterms:modified>
</cp:coreProperties>
</file>