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Contender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ADDICT    </w:t>
      </w:r>
      <w:r>
        <w:t xml:space="preserve">   ALFRED    </w:t>
      </w:r>
      <w:r>
        <w:t xml:space="preserve">   AUNT PEARL    </w:t>
      </w:r>
      <w:r>
        <w:t xml:space="preserve">   BARNES    </w:t>
      </w:r>
      <w:r>
        <w:t xml:space="preserve">   BOXING GLOV    </w:t>
      </w:r>
      <w:r>
        <w:t xml:space="preserve">   CHAMPION    </w:t>
      </w:r>
      <w:r>
        <w:t xml:space="preserve">   CHARLENE    </w:t>
      </w:r>
      <w:r>
        <w:t xml:space="preserve">   CONTENDER    </w:t>
      </w:r>
      <w:r>
        <w:t xml:space="preserve">   EPSTEINS    </w:t>
      </w:r>
      <w:r>
        <w:t xml:space="preserve">   GRIFFIN    </w:t>
      </w:r>
      <w:r>
        <w:t xml:space="preserve">   GROCERY STORE    </w:t>
      </w:r>
      <w:r>
        <w:t xml:space="preserve">   GYM    </w:t>
      </w:r>
      <w:r>
        <w:t xml:space="preserve">   HOLLY    </w:t>
      </w:r>
      <w:r>
        <w:t xml:space="preserve">   HUBBARD    </w:t>
      </w:r>
      <w:r>
        <w:t xml:space="preserve">   JAMES    </w:t>
      </w:r>
      <w:r>
        <w:t xml:space="preserve">   MAJOR    </w:t>
      </w:r>
      <w:r>
        <w:t xml:space="preserve">   MR DONATELLI    </w:t>
      </w:r>
      <w:r>
        <w:t xml:space="preserve">   RIVERA    </w:t>
      </w:r>
      <w:r>
        <w:t xml:space="preserve">   SONNY    </w:t>
      </w:r>
      <w:r>
        <w:t xml:space="preserve">  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Contender Puzzle</dc:title>
  <dcterms:created xsi:type="dcterms:W3CDTF">2021-10-11T18:55:58Z</dcterms:created>
  <dcterms:modified xsi:type="dcterms:W3CDTF">2021-10-11T18:55:58Z</dcterms:modified>
</cp:coreProperties>
</file>