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Contender</w:t>
      </w:r>
    </w:p>
    <w:p>
      <w:pPr>
        <w:pStyle w:val="Questions"/>
      </w:pPr>
      <w:r>
        <w:t xml:space="preserve">1. GNIET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AALRUENBBE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CNNRAY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SWAYNCR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EAIVSL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PYIETSL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MPHNAOIC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GITTLWH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ROSSIRTATN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SHISPHEE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ERSCMPA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EMINNPAOU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MNEEETNT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CTPIENISAT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RKYMU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ASEHF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PENEITS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RINIGFF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TNIIGNRA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GNIR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IGOBNX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TTOIMOECNIP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Contender</dc:title>
  <dcterms:created xsi:type="dcterms:W3CDTF">2021-10-11T18:56:00Z</dcterms:created>
  <dcterms:modified xsi:type="dcterms:W3CDTF">2021-10-11T18:56:00Z</dcterms:modified>
</cp:coreProperties>
</file>