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Content of the Bible (God's Instruction for Humankind)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PSALM    </w:t>
      </w:r>
      <w:r>
        <w:t xml:space="preserve">   DREAMS    </w:t>
      </w:r>
      <w:r>
        <w:t xml:space="preserve">   GIDEON    </w:t>
      </w:r>
      <w:r>
        <w:t xml:space="preserve">   JUDGES    </w:t>
      </w:r>
      <w:r>
        <w:t xml:space="preserve">   SAMSON    </w:t>
      </w:r>
      <w:r>
        <w:t xml:space="preserve">   EXODUS    </w:t>
      </w:r>
      <w:r>
        <w:t xml:space="preserve">   MOSES    </w:t>
      </w:r>
      <w:r>
        <w:t xml:space="preserve">   GENESIS    </w:t>
      </w:r>
      <w:r>
        <w:t xml:space="preserve">   ABRAHAM    </w:t>
      </w:r>
      <w:r>
        <w:t xml:space="preserve">   SCRIPTURE    </w:t>
      </w:r>
      <w:r>
        <w:t xml:space="preserve">   REVELATION    </w:t>
      </w:r>
      <w:r>
        <w:t xml:space="preserve">   THEOPHANY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Content of the Bible (God's Instruction for Humankind)</dc:title>
  <dcterms:created xsi:type="dcterms:W3CDTF">2021-10-11T18:55:53Z</dcterms:created>
  <dcterms:modified xsi:type="dcterms:W3CDTF">2021-10-11T18:55:53Z</dcterms:modified>
</cp:coreProperties>
</file>