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Continental Drift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 Laurasia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14. Alfred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 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 Mesosaurus (Fossil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4.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9. Lystrosaurus (Fossil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13. Landform/ Rock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7. Glossopteris (Fossil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10. Cynognathus (Fossil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 Glacial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11. Continental 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Continental Drift Theory</dc:title>
  <dcterms:created xsi:type="dcterms:W3CDTF">2021-10-11T18:57:03Z</dcterms:created>
  <dcterms:modified xsi:type="dcterms:W3CDTF">2021-10-11T18:57:03Z</dcterms:modified>
</cp:coreProperties>
</file>