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Contract By Derek Jeter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resilient    </w:t>
      </w:r>
      <w:r>
        <w:t xml:space="preserve">   goals    </w:t>
      </w:r>
      <w:r>
        <w:t xml:space="preserve">   role model    </w:t>
      </w:r>
      <w:r>
        <w:t xml:space="preserve">   kind    </w:t>
      </w:r>
      <w:r>
        <w:t xml:space="preserve">   good friend    </w:t>
      </w:r>
      <w:r>
        <w:t xml:space="preserve">   little league    </w:t>
      </w:r>
      <w:r>
        <w:t xml:space="preserve">   commitment    </w:t>
      </w:r>
      <w:r>
        <w:t xml:space="preserve">   reward    </w:t>
      </w:r>
      <w:r>
        <w:t xml:space="preserve">   honorable    </w:t>
      </w:r>
      <w:r>
        <w:t xml:space="preserve">   honest    </w:t>
      </w:r>
      <w:r>
        <w:t xml:space="preserve">   friends    </w:t>
      </w:r>
      <w:r>
        <w:t xml:space="preserve">   teammate    </w:t>
      </w:r>
      <w:r>
        <w:t xml:space="preserve">   teamwork    </w:t>
      </w:r>
      <w:r>
        <w:t xml:space="preserve">   run    </w:t>
      </w:r>
      <w:r>
        <w:t xml:space="preserve">   responsible    </w:t>
      </w:r>
      <w:r>
        <w:t xml:space="preserve">   hard work    </w:t>
      </w:r>
      <w:r>
        <w:t xml:space="preserve">   respect    </w:t>
      </w:r>
      <w:r>
        <w:t xml:space="preserve">   homerun    </w:t>
      </w:r>
      <w:r>
        <w:t xml:space="preserve">   homework    </w:t>
      </w:r>
      <w:r>
        <w:t xml:space="preserve">   ball    </w:t>
      </w:r>
      <w:r>
        <w:t xml:space="preserve">   base    </w:t>
      </w:r>
      <w:r>
        <w:t xml:space="preserve">   bat    </w:t>
      </w:r>
      <w:r>
        <w:t xml:space="preserve">   concentrate    </w:t>
      </w:r>
      <w:r>
        <w:t xml:space="preserve">   studying    </w:t>
      </w:r>
      <w:r>
        <w:t xml:space="preserve">   rules    </w:t>
      </w:r>
      <w:r>
        <w:t xml:space="preserve">   family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Contract By Derek Jeter</dc:title>
  <dcterms:created xsi:type="dcterms:W3CDTF">2021-10-11T18:55:18Z</dcterms:created>
  <dcterms:modified xsi:type="dcterms:W3CDTF">2021-10-11T18:55:18Z</dcterms:modified>
</cp:coreProperties>
</file>