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Contributions of Richard Allen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Protestant Christian based religion that starts with an "M".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to practice ones faith.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living in a common area, or who are bound by common ideals.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Putting people's needs before your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building of worship.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being able to live according to ones conscience.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possessor of a place, things, or at times,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that is transmitted by mosquitoes.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entitled to certain freedoms.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regional leader of a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equal in status, opportunities, and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forced to work, and is treated as legal property.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Contributions of Richard Allen</dc:title>
  <dcterms:created xsi:type="dcterms:W3CDTF">2021-10-11T18:56:20Z</dcterms:created>
  <dcterms:modified xsi:type="dcterms:W3CDTF">2021-10-11T18:56:20Z</dcterms:modified>
</cp:coreProperties>
</file>