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Convention's Delegates by Adeline Zaki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overseas with Thomas Jefferson at their diplomatic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president/hero of the Revolution, who came out of retirement for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Annapolis delegates, argued neither the Virginia Plan nor the New Jersey Plan were adequate to the task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Offered a plan for a whole new government that became known as the "Virginia Plan"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scientist who lent his wit and wisdom to the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over one hundred books on government in preparation for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as ambassador to France, and wrote "It really is an assembly of demigods."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the upper class to control the new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Nominated George Washington as the president for the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Favored a direct democracy to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Bonus: Refused to attend the Constitutional Convention and said he "smelled a rat in Philadelphia, tending toward monarchy."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James Madison    </w:t>
      </w:r>
      <w:r>
        <w:t xml:space="preserve">   Benjamin Franklin    </w:t>
      </w:r>
      <w:r>
        <w:t xml:space="preserve">   Thomas Jefferson    </w:t>
      </w:r>
      <w:r>
        <w:t xml:space="preserve">   Alexander Hamilton    </w:t>
      </w:r>
      <w:r>
        <w:t xml:space="preserve">   James Wilson    </w:t>
      </w:r>
      <w:r>
        <w:t xml:space="preserve">   Edmund Randolph    </w:t>
      </w:r>
      <w:r>
        <w:t xml:space="preserve">   Gouverneur Morris    </w:t>
      </w:r>
      <w:r>
        <w:t xml:space="preserve">   Robert Morris    </w:t>
      </w:r>
      <w:r>
        <w:t xml:space="preserve">   John Adams     </w:t>
      </w:r>
      <w:r>
        <w:t xml:space="preserve">   Patrick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Convention's Delegates by Adeline Zaki</dc:title>
  <dcterms:created xsi:type="dcterms:W3CDTF">2021-10-11T18:56:31Z</dcterms:created>
  <dcterms:modified xsi:type="dcterms:W3CDTF">2021-10-11T18:56:31Z</dcterms:modified>
</cp:coreProperties>
</file>