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Conversion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ANANIAS    </w:t>
      </w:r>
      <w:r>
        <w:t xml:space="preserve">   ARREST    </w:t>
      </w:r>
      <w:r>
        <w:t xml:space="preserve">   AUTHORITY    </w:t>
      </w:r>
      <w:r>
        <w:t xml:space="preserve">   BLIND    </w:t>
      </w:r>
      <w:r>
        <w:t xml:space="preserve">   BRIGHT LIGHT    </w:t>
      </w:r>
      <w:r>
        <w:t xml:space="preserve">   CHIEF PRIESTS    </w:t>
      </w:r>
      <w:r>
        <w:t xml:space="preserve">   CHRISTIANS    </w:t>
      </w:r>
      <w:r>
        <w:t xml:space="preserve">   DAMASCUS    </w:t>
      </w:r>
      <w:r>
        <w:t xml:space="preserve">   DISCIPLES    </w:t>
      </w:r>
      <w:r>
        <w:t xml:space="preserve">   GAMALIEL    </w:t>
      </w:r>
      <w:r>
        <w:t xml:space="preserve">   GENTILES    </w:t>
      </w:r>
      <w:r>
        <w:t xml:space="preserve">   IMPRISON    </w:t>
      </w:r>
      <w:r>
        <w:t xml:space="preserve">   JERUSALEM    </w:t>
      </w:r>
      <w:r>
        <w:t xml:space="preserve">   JESUS    </w:t>
      </w:r>
      <w:r>
        <w:t xml:space="preserve">   PAUL    </w:t>
      </w:r>
      <w:r>
        <w:t xml:space="preserve">   PERSECUTE    </w:t>
      </w:r>
      <w:r>
        <w:t xml:space="preserve">   PHARISEE    </w:t>
      </w:r>
      <w:r>
        <w:t xml:space="preserve">   SAUL    </w:t>
      </w:r>
      <w:r>
        <w:t xml:space="preserve">   SYNAGOGUES    </w:t>
      </w:r>
      <w:r>
        <w:t xml:space="preserve">   TARSUS    </w:t>
      </w:r>
      <w:r>
        <w:t xml:space="preserve">   TRIBE OF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Conversion of Paul</dc:title>
  <dcterms:created xsi:type="dcterms:W3CDTF">2021-10-11T18:55:51Z</dcterms:created>
  <dcterms:modified xsi:type="dcterms:W3CDTF">2021-10-11T18:55:51Z</dcterms:modified>
</cp:coreProperties>
</file>