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drunk    </w:t>
      </w:r>
      <w:r>
        <w:t xml:space="preserve">   Perkin the reveler    </w:t>
      </w:r>
      <w:r>
        <w:t xml:space="preserve">   Chaucer    </w:t>
      </w:r>
      <w:r>
        <w:t xml:space="preserve">   Stew    </w:t>
      </w:r>
      <w:r>
        <w:t xml:space="preserve">   Unsanitary    </w:t>
      </w:r>
      <w:r>
        <w:t xml:space="preserve">   royal    </w:t>
      </w:r>
      <w:r>
        <w:t xml:space="preserve">   pot holders    </w:t>
      </w:r>
      <w:r>
        <w:t xml:space="preserve">   knives    </w:t>
      </w:r>
      <w:r>
        <w:t xml:space="preserve">   apron    </w:t>
      </w:r>
      <w:r>
        <w:t xml:space="preserve">   cook    </w:t>
      </w:r>
      <w:r>
        <w:t xml:space="preserve">   Read meat pies    </w:t>
      </w:r>
      <w:r>
        <w:t xml:space="preserve">   ulcer    </w:t>
      </w:r>
      <w:r>
        <w:t xml:space="preserve">   Marrow bone    </w:t>
      </w:r>
      <w:r>
        <w:t xml:space="preserve">   Blancmange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Cook</dc:title>
  <dcterms:created xsi:type="dcterms:W3CDTF">2021-10-11T18:55:55Z</dcterms:created>
  <dcterms:modified xsi:type="dcterms:W3CDTF">2021-10-11T18:55:55Z</dcterms:modified>
</cp:coreProperties>
</file>