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Cookout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Charcoal    </w:t>
      </w:r>
      <w:r>
        <w:t xml:space="preserve">   Breeze    </w:t>
      </w:r>
      <w:r>
        <w:t xml:space="preserve">   Clouds    </w:t>
      </w:r>
      <w:r>
        <w:t xml:space="preserve">   Water    </w:t>
      </w:r>
      <w:r>
        <w:t xml:space="preserve">   Smores    </w:t>
      </w:r>
      <w:r>
        <w:t xml:space="preserve">   Cookies    </w:t>
      </w:r>
      <w:r>
        <w:t xml:space="preserve">   Blankets    </w:t>
      </w:r>
      <w:r>
        <w:t xml:space="preserve">   Picnic    </w:t>
      </w:r>
      <w:r>
        <w:t xml:space="preserve">   Hammocks    </w:t>
      </w:r>
      <w:r>
        <w:t xml:space="preserve">   Sunshine    </w:t>
      </w:r>
      <w:r>
        <w:t xml:space="preserve">   Kool Aid Pickles    </w:t>
      </w:r>
      <w:r>
        <w:t xml:space="preserve">   Baked Beans    </w:t>
      </w:r>
      <w:r>
        <w:t xml:space="preserve">   Cantaloupe    </w:t>
      </w:r>
      <w:r>
        <w:t xml:space="preserve">   Ice Cream    </w:t>
      </w:r>
      <w:r>
        <w:t xml:space="preserve">   Cake    </w:t>
      </w:r>
      <w:r>
        <w:t xml:space="preserve">   Asparagus    </w:t>
      </w:r>
      <w:r>
        <w:t xml:space="preserve">   Soda Pop    </w:t>
      </w:r>
      <w:r>
        <w:t xml:space="preserve">   Mashed Potatoes    </w:t>
      </w:r>
      <w:r>
        <w:t xml:space="preserve">   Pineapple    </w:t>
      </w:r>
      <w:r>
        <w:t xml:space="preserve">   Onions    </w:t>
      </w:r>
      <w:r>
        <w:t xml:space="preserve">   Grilled Fish    </w:t>
      </w:r>
      <w:r>
        <w:t xml:space="preserve">   Smoked Sausage    </w:t>
      </w:r>
      <w:r>
        <w:t xml:space="preserve">   Kabobs    </w:t>
      </w:r>
      <w:r>
        <w:t xml:space="preserve">   Brisket    </w:t>
      </w:r>
      <w:r>
        <w:t xml:space="preserve">   Chicken    </w:t>
      </w:r>
      <w:r>
        <w:t xml:space="preserve">   Swimming    </w:t>
      </w:r>
      <w:r>
        <w:t xml:space="preserve">   Hot Links    </w:t>
      </w:r>
      <w:r>
        <w:t xml:space="preserve">   Hot Dogs    </w:t>
      </w:r>
      <w:r>
        <w:t xml:space="preserve">   Macaroni Salad    </w:t>
      </w:r>
      <w:r>
        <w:t xml:space="preserve">   Watermelon    </w:t>
      </w:r>
      <w:r>
        <w:t xml:space="preserve">   Macaroni    </w:t>
      </w:r>
      <w:r>
        <w:t xml:space="preserve">   Potato Salad    </w:t>
      </w:r>
      <w:r>
        <w:t xml:space="preserve">   Popsicles    </w:t>
      </w:r>
      <w:r>
        <w:t xml:space="preserve">   Corn    </w:t>
      </w:r>
      <w:r>
        <w:t xml:space="preserve">   Ribs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Cookout</dc:title>
  <dcterms:created xsi:type="dcterms:W3CDTF">2021-10-11T18:57:10Z</dcterms:created>
  <dcterms:modified xsi:type="dcterms:W3CDTF">2021-10-11T18:57:10Z</dcterms:modified>
</cp:coreProperties>
</file>