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Coolest Profession!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be very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must with solder.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in expensive brazing alloy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Industry acronym.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to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Funnel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Units of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Ol' Georg.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Brandon did it in the parking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gas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Compressor lube.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respond to pressure,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White wire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kick in the can?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absence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mostly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gas!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Bumblebee 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not too hot...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Way to join copper.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tube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Air-conditioning for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Merry Old unit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mover.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not Navy 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regulates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race.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Coolest Profession!</dc:title>
  <dcterms:created xsi:type="dcterms:W3CDTF">2021-10-11T18:56:29Z</dcterms:created>
  <dcterms:modified xsi:type="dcterms:W3CDTF">2021-10-11T18:56:29Z</dcterms:modified>
</cp:coreProperties>
</file>