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Coordinate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horizonta    </w:t>
      </w:r>
      <w:r>
        <w:t xml:space="preserve">   positive integer    </w:t>
      </w:r>
      <w:r>
        <w:t xml:space="preserve">   negative integer    </w:t>
      </w:r>
      <w:r>
        <w:t xml:space="preserve">   coordinate plane    </w:t>
      </w:r>
      <w:r>
        <w:t xml:space="preserve">   integers    </w:t>
      </w:r>
      <w:r>
        <w:t xml:space="preserve">   opposites    </w:t>
      </w:r>
      <w:r>
        <w:t xml:space="preserve">   ordered pair    </w:t>
      </w:r>
      <w:r>
        <w:t xml:space="preserve">   graph    </w:t>
      </w:r>
      <w:r>
        <w:t xml:space="preserve">   quadrants    </w:t>
      </w:r>
      <w:r>
        <w:t xml:space="preserve">   right    </w:t>
      </w:r>
      <w:r>
        <w:t xml:space="preserve">   left    </w:t>
      </w:r>
      <w:r>
        <w:t xml:space="preserve">   number    </w:t>
      </w:r>
      <w:r>
        <w:t xml:space="preserve">   origin    </w:t>
      </w:r>
      <w:r>
        <w:t xml:space="preserve">   y axis    </w:t>
      </w:r>
      <w:r>
        <w:t xml:space="preserve">   x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Coordinate Plane</dc:title>
  <dcterms:created xsi:type="dcterms:W3CDTF">2021-10-11T18:56:39Z</dcterms:created>
  <dcterms:modified xsi:type="dcterms:W3CDTF">2021-10-11T18:56:39Z</dcterms:modified>
</cp:coreProperties>
</file>