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Copper Gauntlet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Aaron    </w:t>
      </w:r>
      <w:r>
        <w:t xml:space="preserve">   Alkahest    </w:t>
      </w:r>
      <w:r>
        <w:t xml:space="preserve">   Callum    </w:t>
      </w:r>
      <w:r>
        <w:t xml:space="preserve">   chaos    </w:t>
      </w:r>
      <w:r>
        <w:t xml:space="preserve">   Constantine    </w:t>
      </w:r>
      <w:r>
        <w:t xml:space="preserve">   death    </w:t>
      </w:r>
      <w:r>
        <w:t xml:space="preserve">   evil    </w:t>
      </w:r>
      <w:r>
        <w:t xml:space="preserve">   friendship    </w:t>
      </w:r>
      <w:r>
        <w:t xml:space="preserve">   good    </w:t>
      </w:r>
      <w:r>
        <w:t xml:space="preserve">   hate    </w:t>
      </w:r>
      <w:r>
        <w:t xml:space="preserve">   Havoc    </w:t>
      </w:r>
      <w:r>
        <w:t xml:space="preserve">   love    </w:t>
      </w:r>
      <w:r>
        <w:t xml:space="preserve">   magic    </w:t>
      </w:r>
      <w:r>
        <w:t xml:space="preserve">   Tamara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Copper Gauntlet</dc:title>
  <dcterms:created xsi:type="dcterms:W3CDTF">2021-10-11T18:55:42Z</dcterms:created>
  <dcterms:modified xsi:type="dcterms:W3CDTF">2021-10-11T18:55:42Z</dcterms:modified>
</cp:coreProperties>
</file>