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Copper Gauntlet by Holly Black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climax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setting-time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antagonist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the story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the story starts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stting-place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character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Copper Gauntlet by Holly Black</dc:title>
  <dcterms:created xsi:type="dcterms:W3CDTF">2021-10-11T18:56:01Z</dcterms:created>
  <dcterms:modified xsi:type="dcterms:W3CDTF">2021-10-11T18:56:01Z</dcterms:modified>
</cp:coreProperties>
</file>