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Copper Gauntlet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limped    </w:t>
      </w:r>
      <w:r>
        <w:t xml:space="preserve">   scolded    </w:t>
      </w:r>
      <w:r>
        <w:t xml:space="preserve">   skittered     </w:t>
      </w:r>
      <w:r>
        <w:t xml:space="preserve">   betrayal     </w:t>
      </w:r>
      <w:r>
        <w:t xml:space="preserve">   raggedly     </w:t>
      </w:r>
      <w:r>
        <w:t xml:space="preserve">   fervently     </w:t>
      </w:r>
      <w:r>
        <w:t xml:space="preserve">   alkahest     </w:t>
      </w:r>
      <w:r>
        <w:t xml:space="preserve">   vaguest     </w:t>
      </w:r>
      <w:r>
        <w:t xml:space="preserve">   scrutiny     </w:t>
      </w:r>
      <w:r>
        <w:t xml:space="preserve">   mercedes     </w:t>
      </w:r>
      <w:r>
        <w:t xml:space="preserve">   foyer     </w:t>
      </w:r>
      <w:r>
        <w:t xml:space="preserve">   surreptitious     </w:t>
      </w:r>
      <w:r>
        <w:t xml:space="preserve">   counterweight     </w:t>
      </w:r>
      <w:r>
        <w:t xml:space="preserve">   shakily     </w:t>
      </w:r>
      <w:r>
        <w:t xml:space="preserve">   sheathed     </w:t>
      </w:r>
      <w:r>
        <w:t xml:space="preserve">   goaded     </w:t>
      </w:r>
      <w:r>
        <w:t xml:space="preserve">   imperiously     </w:t>
      </w:r>
      <w:r>
        <w:t xml:space="preserve">   coppery     </w:t>
      </w:r>
      <w:r>
        <w:t xml:space="preserve">   sympathetically     </w:t>
      </w:r>
      <w:r>
        <w:t xml:space="preserve">   speculating     </w:t>
      </w:r>
      <w:r>
        <w:t xml:space="preserve">   stalking     </w:t>
      </w:r>
      <w:r>
        <w:t xml:space="preserve">    despondent    </w:t>
      </w:r>
      <w:r>
        <w:t xml:space="preserve">   refectory     </w:t>
      </w:r>
      <w:r>
        <w:t xml:space="preserve">    exhilarating     </w:t>
      </w:r>
      <w:r>
        <w:t xml:space="preserve">   queasy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Copper Gauntlet</dc:title>
  <dcterms:created xsi:type="dcterms:W3CDTF">2021-10-11T18:55:24Z</dcterms:created>
  <dcterms:modified xsi:type="dcterms:W3CDTF">2021-10-11T18:55:24Z</dcterms:modified>
</cp:coreProperties>
</file>