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Copper Inuit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communities    </w:t>
      </w:r>
      <w:r>
        <w:t xml:space="preserve">   carved    </w:t>
      </w:r>
      <w:r>
        <w:t xml:space="preserve">   igloo    </w:t>
      </w:r>
      <w:r>
        <w:t xml:space="preserve">   shelter    </w:t>
      </w:r>
      <w:r>
        <w:t xml:space="preserve">   sinews    </w:t>
      </w:r>
      <w:r>
        <w:t xml:space="preserve">   migrate    </w:t>
      </w:r>
      <w:r>
        <w:t xml:space="preserve">   blubber    </w:t>
      </w:r>
      <w:r>
        <w:t xml:space="preserve">   Inuit    </w:t>
      </w:r>
      <w:r>
        <w:t xml:space="preserve">   caches    </w:t>
      </w:r>
      <w:r>
        <w:t xml:space="preserve">   soapstone    </w:t>
      </w:r>
      <w:r>
        <w:t xml:space="preserve">   caribou    </w:t>
      </w:r>
      <w:r>
        <w:t xml:space="preserve">   seals    </w:t>
      </w:r>
      <w:r>
        <w:t xml:space="preserve">   tundra    </w:t>
      </w:r>
      <w:r>
        <w:t xml:space="preserve">   Arctic    </w:t>
      </w:r>
      <w:r>
        <w:t xml:space="preserve">   Elders    </w:t>
      </w:r>
      <w:r>
        <w:t xml:space="preserve">   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Copper Inuit</dc:title>
  <dcterms:created xsi:type="dcterms:W3CDTF">2021-10-11T18:55:32Z</dcterms:created>
  <dcterms:modified xsi:type="dcterms:W3CDTF">2021-10-11T18:55:32Z</dcterms:modified>
</cp:coreProperties>
</file>