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Copper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wiring    </w:t>
      </w:r>
      <w:r>
        <w:t xml:space="preserve">   Russia    </w:t>
      </w:r>
      <w:r>
        <w:t xml:space="preserve">   Canada    </w:t>
      </w:r>
      <w:r>
        <w:t xml:space="preserve">   Australia    </w:t>
      </w:r>
      <w:r>
        <w:t xml:space="preserve">   Zambia    </w:t>
      </w:r>
      <w:r>
        <w:t xml:space="preserve">   Indonesia    </w:t>
      </w:r>
      <w:r>
        <w:t xml:space="preserve">   cook ware    </w:t>
      </w:r>
      <w:r>
        <w:t xml:space="preserve">   penny    </w:t>
      </w:r>
      <w:r>
        <w:t xml:space="preserve">   copper    </w:t>
      </w:r>
      <w:r>
        <w:t xml:space="preserve">   China    </w:t>
      </w:r>
      <w:r>
        <w:t xml:space="preserve">   Peru    </w:t>
      </w:r>
      <w:r>
        <w:t xml:space="preserve">   U.S.A.    </w:t>
      </w:r>
      <w:r>
        <w:t xml:space="preserve">   Chilie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Copper Puzzle</dc:title>
  <dcterms:created xsi:type="dcterms:W3CDTF">2021-10-11T18:55:08Z</dcterms:created>
  <dcterms:modified xsi:type="dcterms:W3CDTF">2021-10-11T18:55:08Z</dcterms:modified>
</cp:coreProperties>
</file>