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Cosmological 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indefinite sequence of causes or beings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failure im reasoning that makes an argument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fallacy of inferring that something is true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elementary principle assumed to be one of the building blocks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 that has no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necessity that derives frim the nature or essence of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doctrine of everything that must have a reason/cause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refers to this space-time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Attributed by William of Ockham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beings or things are dependant for their existence on other beings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bridges the gap between God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3 Way's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Cosmological Argument</dc:title>
  <dcterms:created xsi:type="dcterms:W3CDTF">2021-10-11T18:55:48Z</dcterms:created>
  <dcterms:modified xsi:type="dcterms:W3CDTF">2021-10-11T18:55:48Z</dcterms:modified>
</cp:coreProperties>
</file>