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Cost to Early Christians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Crucified, his head being down and his feet upward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Replaced Judas - Stoned at Jerusalem and then beheaded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Zebedee - Beheaded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the Book of James - At the age of 94 he was beat and stoned by the Jews.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Scourged, thrown into prison and afterwards crucified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Crucified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(Thaddeus) - Crucified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Cruelly beaten and then crucified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Crucified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Thrust through with a spear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Slain with a Halberd( a combination of a spear and a battle-ax)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Dragged to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Cast into a cauldron of boiling 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Hanged on an olive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Beheaded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Cost to Early Christians</dc:title>
  <dcterms:created xsi:type="dcterms:W3CDTF">2021-10-11T18:56:22Z</dcterms:created>
  <dcterms:modified xsi:type="dcterms:W3CDTF">2021-10-11T18:56:22Z</dcterms:modified>
</cp:coreProperties>
</file>