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Costume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party, they ate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in the tree costume?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Mouse pin on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Frog came as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setting of this story is in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character's name is 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Rabbit was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Turtle's shell was _____________ like a race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skunks came as a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party did Hoot plan?(page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Whoever has the best costume will win a _________________. (page 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porcupine was a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Moosling had a _____________, nothing fit him. (page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Mouse came as a ____________last time.(page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Mouse is a 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Hoot had a ____________ full of old clothes. (page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animals can't find the _____________.(page 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played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porcupine's name is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Costume Party</dc:title>
  <dcterms:created xsi:type="dcterms:W3CDTF">2021-10-11T18:55:27Z</dcterms:created>
  <dcterms:modified xsi:type="dcterms:W3CDTF">2021-10-11T18:55:27Z</dcterms:modified>
</cp:coreProperties>
</file>