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Cottage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Sun    </w:t>
      </w:r>
      <w:r>
        <w:t xml:space="preserve">   Outdoor Play House    </w:t>
      </w:r>
      <w:r>
        <w:t xml:space="preserve">   Playing In The Sand    </w:t>
      </w:r>
      <w:r>
        <w:t xml:space="preserve">   Sunhat    </w:t>
      </w:r>
      <w:r>
        <w:t xml:space="preserve">   Lunch At The Beach    </w:t>
      </w:r>
      <w:r>
        <w:t xml:space="preserve">   Swiming    </w:t>
      </w:r>
      <w:r>
        <w:t xml:space="preserve">   Southampton Bakery    </w:t>
      </w:r>
      <w:r>
        <w:t xml:space="preserve">   Playground    </w:t>
      </w:r>
      <w:r>
        <w:t xml:space="preserve">   Hangout Time    </w:t>
      </w:r>
      <w:r>
        <w:t xml:space="preserve">   Barbecue    </w:t>
      </w:r>
      <w:r>
        <w:t xml:space="preserve">   Orange Door    </w:t>
      </w:r>
      <w:r>
        <w:t xml:space="preserve">   Play House    </w:t>
      </w:r>
      <w:r>
        <w:t xml:space="preserve">   Family    </w:t>
      </w:r>
      <w:r>
        <w:t xml:space="preserve">   Tennis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Cottage</dc:title>
  <dcterms:created xsi:type="dcterms:W3CDTF">2021-10-11T18:56:42Z</dcterms:created>
  <dcterms:modified xsi:type="dcterms:W3CDTF">2021-10-11T18:56:42Z</dcterms:modified>
</cp:coreProperties>
</file>