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Cotton Ball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proper nutrition.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toxic.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stony concretion.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body's related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smooth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ball of cotton.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appetite for food or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 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obtain from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loss of appetite for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Cotton Ball Diet</dc:title>
  <dcterms:created xsi:type="dcterms:W3CDTF">2021-10-11T18:55:43Z</dcterms:created>
  <dcterms:modified xsi:type="dcterms:W3CDTF">2021-10-11T18:55:43Z</dcterms:modified>
</cp:coreProperties>
</file>