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Cotton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Cotton was twisted into...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Cotton could be .... and dried easier than woolen fabrics.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Terylene was the first... fibre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Merchants first brought cotton over to Britiain from...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Mills were hot and humid to stop....breaking.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Cotton comes from...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1941 scientists at the Calico Printers Association developed...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cheap medicine which mill workers used to treat coughs and asthma. (9,6,6)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...made up over half of the Lancashire cotton industry work force.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....one of the biggest markets in the UK for textiles.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Cotton Industry </dc:title>
  <dcterms:created xsi:type="dcterms:W3CDTF">2021-10-11T18:56:32Z</dcterms:created>
  <dcterms:modified xsi:type="dcterms:W3CDTF">2021-10-11T18:56:32Z</dcterms:modified>
</cp:coreProperties>
</file>