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Council of Nicea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another name for the Nicene creed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person who called the council of Nicaea.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"division in the ____ is worse than war"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man who created Arianism (full title)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type of Arianism that believes Jesus is only 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heresy that denies the divinity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11th slide Constantine is also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creed said at every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bishops at the council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Arianism that believes Jesus is between God and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term that means of one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Constantine just finished fighting a ____ before the council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council was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Constantine wanted to ___ confrontation among the people.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Council of Nicea</dc:title>
  <dcterms:created xsi:type="dcterms:W3CDTF">2021-10-11T18:55:45Z</dcterms:created>
  <dcterms:modified xsi:type="dcterms:W3CDTF">2021-10-11T18:55:45Z</dcterms:modified>
</cp:coreProperties>
</file>