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Count of Monte Cristo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astonish and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South American trailing plant with round leaves and bright orange, yellow, or red edible flowers that is widely grown as an ornamental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dagger of a kind formerly carried by Scottish Highlanders.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face or facial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framework of light wooden or metal bars, chiefly used as a support for fruit trees or climbing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climbing plant of the buttercup family which bears white, pink, or purple flowers and feathery seeds. Several kinds are cultivated as ornamentals.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making of amends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shaking or quivering slightly.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publicly declare to be wrong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Obedient or attentive to an excessive or servile degree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 of Monte Cristo </dc:title>
  <dcterms:created xsi:type="dcterms:W3CDTF">2021-10-11T18:56:24Z</dcterms:created>
  <dcterms:modified xsi:type="dcterms:W3CDTF">2021-10-11T18:56:24Z</dcterms:modified>
</cp:coreProperties>
</file>