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Count of Monte Cristo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Viscount Albert de Morcerf    </w:t>
      </w:r>
      <w:r>
        <w:t xml:space="preserve">   Lucien Debray    </w:t>
      </w:r>
      <w:r>
        <w:t xml:space="preserve">   Franz d'Epinay    </w:t>
      </w:r>
      <w:r>
        <w:t xml:space="preserve">   Monsieur Noirteir    </w:t>
      </w:r>
      <w:r>
        <w:t xml:space="preserve">   Valentine de Villefort    </w:t>
      </w:r>
      <w:r>
        <w:t xml:space="preserve">   Heloise de Villefort    </w:t>
      </w:r>
      <w:r>
        <w:t xml:space="preserve">   Haydee    </w:t>
      </w:r>
      <w:r>
        <w:t xml:space="preserve">   Hermine Danglars    </w:t>
      </w:r>
      <w:r>
        <w:t xml:space="preserve">   Count of Monte Cristo    </w:t>
      </w:r>
      <w:r>
        <w:t xml:space="preserve">   Eugenie Danglars    </w:t>
      </w:r>
      <w:r>
        <w:t xml:space="preserve">   Andrea Cavalcanti    </w:t>
      </w:r>
      <w:r>
        <w:t xml:space="preserve">   Benedetto    </w:t>
      </w:r>
      <w:r>
        <w:t xml:space="preserve">   Gerard de Villlefort    </w:t>
      </w:r>
      <w:r>
        <w:t xml:space="preserve">   Fernand Mondego    </w:t>
      </w:r>
      <w:r>
        <w:t xml:space="preserve">   Mercedes    </w:t>
      </w:r>
      <w:r>
        <w:t xml:space="preserve">   Abbe Faria    </w:t>
      </w:r>
      <w:r>
        <w:t xml:space="preserve">   Renee de Saint-Meran    </w:t>
      </w:r>
      <w:r>
        <w:t xml:space="preserve">   Louis Dantes    </w:t>
      </w:r>
      <w:r>
        <w:t xml:space="preserve">   Monsieur Danglars    </w:t>
      </w:r>
      <w:r>
        <w:t xml:space="preserve">   Monsieur Morrel    </w:t>
      </w:r>
      <w:r>
        <w:t xml:space="preserve">   Gaspard Caderousse    </w:t>
      </w:r>
      <w:r>
        <w:t xml:space="preserve">   Edmond Dantes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 of Monte Cristo</dc:title>
  <dcterms:created xsi:type="dcterms:W3CDTF">2021-10-11T18:56:27Z</dcterms:created>
  <dcterms:modified xsi:type="dcterms:W3CDTF">2021-10-11T18:56:27Z</dcterms:modified>
</cp:coreProperties>
</file>