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Count of Monte Cristo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benedetto    </w:t>
      </w:r>
      <w:r>
        <w:t xml:space="preserve">   caderousse    </w:t>
      </w:r>
      <w:r>
        <w:t xml:space="preserve">   eugenie    </w:t>
      </w:r>
      <w:r>
        <w:t xml:space="preserve">   madame danglars    </w:t>
      </w:r>
      <w:r>
        <w:t xml:space="preserve">   danglars    </w:t>
      </w:r>
      <w:r>
        <w:t xml:space="preserve">   Monsieur Morrel    </w:t>
      </w:r>
      <w:r>
        <w:t xml:space="preserve">   Haydée    </w:t>
      </w:r>
      <w:r>
        <w:t xml:space="preserve">   Bertuccio    </w:t>
      </w:r>
      <w:r>
        <w:t xml:space="preserve">   Peppino    </w:t>
      </w:r>
      <w:r>
        <w:t xml:space="preserve">   Monsieur Noirtier    </w:t>
      </w:r>
      <w:r>
        <w:t xml:space="preserve">   albert    </w:t>
      </w:r>
      <w:r>
        <w:t xml:space="preserve">   maximillien    </w:t>
      </w:r>
      <w:r>
        <w:t xml:space="preserve">   jacopo    </w:t>
      </w:r>
      <w:r>
        <w:t xml:space="preserve">   abbe    </w:t>
      </w:r>
      <w:r>
        <w:t xml:space="preserve">   Mercédès    </w:t>
      </w:r>
      <w:r>
        <w:t xml:space="preserve">   fernand    </w:t>
      </w:r>
      <w:r>
        <w:t xml:space="preserve">   edmond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 of Monte Cristo Characters</dc:title>
  <dcterms:created xsi:type="dcterms:W3CDTF">2021-10-11T18:55:38Z</dcterms:created>
  <dcterms:modified xsi:type="dcterms:W3CDTF">2021-10-11T18:55:38Z</dcterms:modified>
</cp:coreProperties>
</file>